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书名：新编简明中成药手册</w:t>
      </w:r>
    </w:p>
    <w:p>
      <w:r>
        <w:t>作者：戴德银，呼永河，代升平主编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总页数：625</w:t>
      </w:r>
    </w:p>
    <w:p>
      <w:r>
        <w:t>更多请访问教客网: www.jiaokey.com</w:t>
      </w:r>
    </w:p>
    <w:p>
      <w:r>
        <w:t>新编简明中成药手册 评论地址：https://www.jiaokey.com/book/detail/12850381.html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