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基于休闲理念的北京旅游可持续发展研究</w:t>
      </w:r>
    </w:p>
    <w:p>
      <w:r>
        <w:rPr>
          <w:rFonts w:ascii="宋体" w:hAnsi="宋体" w:eastAsia="宋体"/>
          <w:sz w:val="24"/>
        </w:rPr>
        <w:t>宁泽群等著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基于休闲理念的北京旅游可持续发展研究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宁泽群等著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本书出售、求购地址：https://www.jiaokey.com/book/detail/12850486.html</w:t>
      </w:r>
    </w:p>
    <w:p>
      <w:r>
        <w:t>更多相关图书推荐：https://www.jiaokey.com</w:t>
      </w:r>
    </w:p>
    <w:p>
      <w:r>
        <w:t>宁泽群等著 其他作品：https://www.jiaokey.com/tag/宁泽群等著.html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关键词搜索：https://www.jiaokey.com/tag/基于休闲理念的北京旅游可持续发展研究.html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