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书名：探寻古罗马文明</w:t>
      </w:r>
    </w:p>
    <w:p>
      <w:r>
        <w:t>作者：（英）莱斯莉·阿德金斯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探寻古罗马文明 评论地址：https://www.jiaokey.com/book/detail/12850669.html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