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书名：传统经典图文本  春秋左传</w:t>
      </w:r>
    </w:p>
    <w:p>
      <w:r>
        <w:t>作者：邬志华译注</w:t>
      </w:r>
    </w:p>
    <w:p>
      <w:r>
        <w:t>出版社：呼和浩特：远方出版社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传统经典图文本  春秋左传 评论地址：https://www.jiaokey.com/book/detail/12850713.html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