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10  卷103至卷106（表）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10  卷103至卷106（表）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本书出售、求购地址：https://www.jiaokey.com/book/detail/12850776.html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10  卷103至卷106（表）.html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