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国共合作之伟业国民革命志北伐壮举  中</w:t>
      </w:r>
    </w:p>
    <w:p>
      <w:r>
        <w:rPr>
          <w:rFonts w:ascii="宋体" w:hAnsi="宋体" w:eastAsia="宋体"/>
          <w:sz w:val="24"/>
        </w:rPr>
        <w:t>张庆军，刘冰主编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国共合作之伟业国民革命志北伐壮举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本书出售、求购地址：https://www.jiaokey.com/book/detail/12850822.html</w:t>
      </w:r>
    </w:p>
    <w:p>
      <w:r>
        <w:t>更多相关图书推荐：https://www.jiaokey.com</w:t>
      </w:r>
    </w:p>
    <w:p>
      <w:r>
        <w:t>张庆军，刘冰主编 其他作品：https://www.jiaokey.com/tag/张庆军，刘冰主编.html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关键词搜索：https://www.jiaokey.com/tag/国共合作之伟业国民革命志北伐壮举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