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书名：清初儒臣陈瑸在台湾</w:t>
      </w:r>
    </w:p>
    <w:p>
      <w:r>
        <w:t>作者：龙鸣著</w:t>
      </w:r>
    </w:p>
    <w:p>
      <w:r>
        <w:t>出版社：北京:北京燕山出版社,2011.10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清初儒臣陈瑸在台湾 评论地址：https://www.jiaokey.com/book/detail/12850838.html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