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书名：千古留芳  纪念林飞雄烈士牺牲60周年文集</w:t>
      </w:r>
    </w:p>
    <w:p>
      <w:r>
        <w:t>作者：中共徐闻县委党史研究室编</w:t>
      </w:r>
    </w:p>
    <w:p>
      <w:r>
        <w:t>出版社：</w:t>
      </w:r>
    </w:p>
    <w:p>
      <w:r>
        <w:t>出版日期：2009.06</w:t>
      </w:r>
    </w:p>
    <w:p>
      <w:r>
        <w:t>总页数：163</w:t>
      </w:r>
    </w:p>
    <w:p>
      <w:r>
        <w:t>更多请访问教客网: www.jiaokey.com</w:t>
      </w:r>
    </w:p>
    <w:p>
      <w:r>
        <w:t>千古留芳  纪念林飞雄烈士牺牲60周年文集 评论地址：https://www.jiaokey.com/book/detail/12850840.html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