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民国西南边陲史料丛书  康藏卷  全10册</w:t>
      </w:r>
    </w:p>
    <w:p>
      <w:r>
        <w:rPr>
          <w:rFonts w:ascii="宋体" w:hAnsi="宋体" w:eastAsia="宋体"/>
          <w:sz w:val="24"/>
        </w:rPr>
        <w:t>陈湛绮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民国西南边陲史料丛书  康藏卷  全10册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本书出售、求购地址：https://www.jiaokey.com/book/detail/12850893.html</w:t>
      </w:r>
    </w:p>
    <w:p>
      <w:r>
        <w:t>更多相关图书推荐：https://www.jiaokey.com</w:t>
      </w:r>
    </w:p>
    <w:p>
      <w:r>
        <w:t>陈湛绮 其他作品：https://www.jiaokey.com/tag/陈湛绮.html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关键词搜索：https://www.jiaokey.com/tag/民国西南边陲史料丛书  康藏卷  全10册.html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