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世纪书风  当代中青年书法名家18人联展作品集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世纪书风  当代中青年书法名家18人联展作品集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本书出售、求购地址：https://www.jiaokey.com/book/detail/12851002.html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关键词搜索：https://www.jiaokey.com/tag/世纪书风  当代中青年书法名家18人联展作品集.html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