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书名：被遗忘的王林</w:t>
      </w:r>
    </w:p>
    <w:p>
      <w:r>
        <w:t>作者：王端阳编</w:t>
      </w:r>
    </w:p>
    <w:p>
      <w:r>
        <w:t>出版社：北京：解放军出版社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被遗忘的王林 评论地址：https://www.jiaokey.com/book/detail/12851150.html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