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书名：烦恼结  徐志摩传</w:t>
      </w:r>
    </w:p>
    <w:p>
      <w:r>
        <w:t>作者：顾永棣著</w:t>
      </w:r>
    </w:p>
    <w:p>
      <w:r>
        <w:t>出版社：成都：四川文艺出版社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烦恼结  徐志摩传 评论地址：https://www.jiaokey.com/book/detail/12852625.html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