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书名：詹天佑生平志  詹天佑与中国铁路及工程建设</w:t>
      </w:r>
    </w:p>
    <w:p>
      <w:r>
        <w:t>作者：詹同济等编写</w:t>
      </w:r>
    </w:p>
    <w:p>
      <w:r>
        <w:t>出版社：广州：广东人民出版社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詹天佑生平志  詹天佑与中国铁路及工程建设 评论地址：https://www.jiaokey.com/book/detail/12852655.html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