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书名：李远哲  诺贝尔奖坛上的华裔科学家</w:t>
      </w:r>
    </w:p>
    <w:p>
      <w:r>
        <w:t>作者：张汉如，吴练达著</w:t>
      </w:r>
    </w:p>
    <w:p>
      <w:r>
        <w:t>出版社：福州:福建教育出版社,1993.12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李远哲  诺贝尔奖坛上的华裔科学家 评论地址：https://www.jiaokey.com/book/detail/12852723.html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