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书名：手工制作</w:t>
      </w:r>
    </w:p>
    <w:p>
      <w:r>
        <w:t>作者：黄秋荣，王丹西编著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手工制作 评论地址：https://www.jiaokey.com/book/detail/12852746.html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