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书名：八卦时空律  时间和空间的买卖点</w:t>
      </w:r>
    </w:p>
    <w:p>
      <w:r>
        <w:t>作者：黄智华编</w:t>
      </w:r>
    </w:p>
    <w:p>
      <w:r>
        <w:t>出版社：广州:中山大学出版社,2011.07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八卦时空律  时间和空间的买卖点 评论地址：https://www.jiaokey.com/book/detail/12852769.html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