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财务会计分册</w:t>
      </w:r>
    </w:p>
    <w:p>
      <w:r>
        <w:rPr>
          <w:rFonts w:ascii="宋体" w:hAnsi="宋体" w:eastAsia="宋体"/>
          <w:sz w:val="24"/>
        </w:rPr>
        <w:t>詹姆斯·M·里夫（JamesM.Reeve），卡尔·S·沃伦（CarlS.Warren），乔纳森·E·杜哈奇（JonathanE.Duchac）著；杜兴强译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财务会计分册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詹姆斯·M·里夫（JamesM.Reeve），卡尔·S·沃伦（CarlS.Warren），乔纳森·E·杜哈奇（JonathanE.Duchac）著；杜兴强译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本书出售、求购地址：https://www.jiaokey.com/book/detail/12852809.html</w:t>
      </w:r>
    </w:p>
    <w:p>
      <w:r>
        <w:t>更多相关图书推荐：https://www.jiaokey.com</w:t>
      </w:r>
    </w:p>
    <w:p>
      <w:r>
        <w:t>詹姆斯·M·里夫（JamesM.Reeve），卡尔·S·沃伦（CarlS.Warren），乔纳森·E·杜哈奇（JonathanE.Duchac）著；杜兴强译 其他作品：https://www.jiaokey.com/tag/詹姆斯·M·里夫（JamesM.Reeve），卡尔·S·沃伦（CarlS.Warren），乔纳森·E·杜哈奇（JonathanE.Duchac）著；杜兴强译.html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财务会计分册.html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