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书名：唐太宗李世民权智</w:t>
      </w:r>
    </w:p>
    <w:p>
      <w:r>
        <w:t>作者：章可编著</w:t>
      </w:r>
    </w:p>
    <w:p>
      <w:r>
        <w:t>出版社：北京：外文出版社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唐太宗李世民权智 评论地址：https://www.jiaokey.com/book/detail/12852912.html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