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书名：中古时代  五代辽宋夏金时期</w:t>
      </w:r>
    </w:p>
    <w:p>
      <w:r>
        <w:t>作者：本书编写组编</w:t>
      </w:r>
    </w:p>
    <w:p>
      <w:r>
        <w:t>出版社：北京:中国友谊出版公司,2011.04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中古时代  五代辽宋夏金时期 评论地址：https://www.jiaokey.com/book/detail/12853006.html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