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  商务金融篇</w:t>
      </w:r>
    </w:p>
    <w:p>
      <w:r>
        <w:t>作者：杨莉总主编</w:t>
      </w:r>
    </w:p>
    <w:p>
      <w:r>
        <w:t>出版社：北京:北京理工大学出版社,2011.06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实用英语口语  商务金融篇 评论地址：https://www.jiaokey.com/book/detail/12853096.html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