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书名：格龙·洛桑旦增自传</w:t>
      </w:r>
    </w:p>
    <w:p>
      <w:r>
        <w:t>作者：格龙·洛桑&lt;font color=Red&gt;旦&lt;/font&gt;增著</w:t>
      </w:r>
    </w:p>
    <w:p>
      <w:r>
        <w:t>出版社：北京:中国藏学出版社,2010.12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格龙·洛桑旦增自传 评论地址：https://www.jiaokey.com/book/detail/12853287.html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