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月球探险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月球探险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本书出售、求购地址：https://www.jiaokey.com/book/detail/12853705.html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月球探险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