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超级画板帮你学数学之图形与变换</w:t>
      </w:r>
    </w:p>
    <w:p>
      <w:r>
        <w:rPr>
          <w:rFonts w:ascii="宋体" w:hAnsi="宋体" w:eastAsia="宋体"/>
          <w:sz w:val="24"/>
        </w:rPr>
        <w:t>左传波著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超级画板帮你学数学之图形与变换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本书出售、求购地址：https://www.jiaokey.com/book/detail/12854091.html</w:t>
      </w:r>
    </w:p>
    <w:p>
      <w:r>
        <w:t>更多相关图书推荐：https://www.jiaokey.com</w:t>
      </w:r>
    </w:p>
    <w:p>
      <w:r>
        <w:t>左传波著 其他作品：https://www.jiaokey.com/tag/左传波著.html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关键词搜索：https://www.jiaokey.com/tag/超级画板帮你学数学之图形与变换.html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