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书名：礼学思想与应用</w:t>
      </w:r>
    </w:p>
    <w:p>
      <w:r>
        <w:t>作者：林素英著</w:t>
      </w:r>
    </w:p>
    <w:p>
      <w:r>
        <w:t>出版社：万卷楼图书股份有限公司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礼学思想与应用 评论地址：https://www.jiaokey.com/book/detail/12854191.html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