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日本地名词典</w:t>
      </w:r>
    </w:p>
    <w:p>
      <w:r>
        <w:rPr>
          <w:rFonts w:ascii="宋体" w:hAnsi="宋体" w:eastAsia="宋体"/>
          <w:sz w:val="24"/>
        </w:rPr>
        <w:t>陈达夫，车承丕，刘玉珠，吕招治合编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陈达夫，车承丕，刘玉珠，吕招治合编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本书出售、求购地址：https://www.jiaokey.com/book/detail/12854237.html</w:t>
      </w:r>
    </w:p>
    <w:p>
      <w:r>
        <w:t>更多相关图书推荐：https://www.jiaokey.com</w:t>
      </w:r>
    </w:p>
    <w:p>
      <w:r>
        <w:t>陈达夫，车承丕，刘玉珠，吕招治合编 其他作品：https://www.jiaokey.com/tag/陈达夫，车承丕，刘玉珠，吕招治合编.html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关键词搜索：https://www.jiaokey.com/tag/日本地名词典.html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