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书名：四级英语词汇家族图谱</w:t>
      </w:r>
    </w:p>
    <w:p>
      <w:r>
        <w:t>作者：郭鹏，赵鹏程编著</w:t>
      </w:r>
    </w:p>
    <w:p>
      <w:r>
        <w:t>出版社：北京：首都师范大学出版社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四级英语词汇家族图谱 评论地址：https://www.jiaokey.com/book/detail/12854413.html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