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书名：教散户赚大钱</w:t>
      </w:r>
    </w:p>
    <w:p>
      <w:r>
        <w:t>作者：（美）菲尔·汤恩著</w:t>
      </w:r>
    </w:p>
    <w:p>
      <w:r>
        <w:t>出版社：海口:南海出版公司,2011.08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教散户赚大钱 评论地址：https://www.jiaokey.com/book/detail/12854532.html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