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书名：自制天然健康果蔬汁</w:t>
      </w:r>
    </w:p>
    <w:p>
      <w:r>
        <w:t>作者：张晔主编；汉竹编著</w:t>
      </w:r>
    </w:p>
    <w:p>
      <w:r>
        <w:t>出版社：北京:中国轻工业出版社,2011.08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自制天然健康果蔬汁 评论地址：https://www.jiaokey.com/book/detail/12854636.html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