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制造共识  大众传媒的政治经济学</w:t>
      </w:r>
    </w:p>
    <w:p>
      <w:r>
        <w:rPr>
          <w:rFonts w:ascii="宋体" w:hAnsi="宋体" w:eastAsia="宋体"/>
          <w:sz w:val="24"/>
        </w:rPr>
        <w:t>（美）赫尔曼，（美）乔姆斯基著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制造共识  大众传媒的政治经济学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（美）赫尔曼，（美）乔姆斯基著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本书出售、求购地址：https://www.jiaokey.com/book/detail/12854652.html</w:t>
      </w:r>
    </w:p>
    <w:p>
      <w:r>
        <w:t>更多相关图书推荐：https://www.jiaokey.com</w:t>
      </w:r>
    </w:p>
    <w:p>
      <w:r>
        <w:t>（美）赫尔曼，（美）乔姆斯基著 其他作品：https://www.jiaokey.com/tag/（美）赫尔曼，（美）乔姆斯基著.html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关键词搜索：https://www.jiaokey.com/tag/制造共识  大众传媒的政治经济学.html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