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书名：房地产投资信托整合中国楼市与股市  政府、投资者和社会如何通过REITs获益</w:t>
      </w:r>
    </w:p>
    <w:p>
      <w:r>
        <w:t>作者：罗旭，程远，田际坦著</w:t>
      </w:r>
    </w:p>
    <w:p>
      <w:r>
        <w:t>出版社：杭州：浙江大学出版社</w:t>
      </w:r>
    </w:p>
    <w:p>
      <w:r>
        <w:t>出版日期：2011.09</w:t>
      </w:r>
    </w:p>
    <w:p>
      <w:r>
        <w:t>总页数：224</w:t>
      </w:r>
    </w:p>
    <w:p>
      <w:r>
        <w:t>更多请访问教客网: www.jiaokey.com</w:t>
      </w:r>
    </w:p>
    <w:p>
      <w:r>
        <w:t>房地产投资信托整合中国楼市与股市  政府、投资者和社会如何通过REITs获益 评论地址：https://www.jiaokey.com/book/detail/12854697.html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