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书名：插错搭子的一张牌  重新解读赵树理</w:t>
      </w:r>
    </w:p>
    <w:p>
      <w:r>
        <w:t>作者：陈为人编</w:t>
      </w:r>
    </w:p>
    <w:p>
      <w:r>
        <w:t>出版社：广州：广东人民出版社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插错搭子的一张牌  重新解读赵树理 评论地址：https://www.jiaokey.com/book/detail/12854730.html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