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  游仙境</w:t>
      </w:r>
    </w:p>
    <w:p>
      <w:r>
        <w:t>作者：（英）卡洛尔著；郭&lt;font color=Red&gt;漫&lt;/font&gt;改编</w:t>
      </w:r>
    </w:p>
    <w:p>
      <w:r>
        <w:t>出版社：北京:航空工业出版社,2011.05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爱丽丝漫  游仙境 评论地址：https://www.jiaokey.com/book/detail/12854808.html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