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军队内部日常管理标准实施手册  第4卷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军队内部日常管理标准实施手册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本书出售、求购地址：https://www.jiaokey.com/book/detail/12854986.html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关键词搜索：https://www.jiaokey.com/tag/军队内部日常管理标准实施手册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