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书名：向爷爷爸爸学做编辑</w:t>
      </w:r>
    </w:p>
    <w:p>
      <w:r>
        <w:t>作者：叶小沫著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向爷爷爸爸学做编辑 评论地址：https://www.jiaokey.com/book/detail/12856200.html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