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书名：我国私营企业主阶层政治参与研究</w:t>
      </w:r>
    </w:p>
    <w:p>
      <w:r>
        <w:t>作者：于明等著</w:t>
      </w:r>
    </w:p>
    <w:p>
      <w:r>
        <w:t>出版社：长春:吉林大学出版社,2011.06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我国私营企业主阶层政治参与研究 评论地址：https://www.jiaokey.com/book/detail/12856339.html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