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书名：人文沥金</w:t>
      </w:r>
    </w:p>
    <w:p>
      <w:r>
        <w:t>作者：李明伟，（西班牙）佩德罗·雷诺主编</w:t>
      </w:r>
    </w:p>
    <w:p>
      <w:r>
        <w:t>出版社：上海:复旦大学出版社,2011.06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人文沥金 评论地址：https://www.jiaokey.com/book/detail/12856361.html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