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书名：隐权力  2  中国传统社会的运行游戏</w:t>
      </w:r>
    </w:p>
    <w:p>
      <w:r>
        <w:t>作者：吴钩著</w:t>
      </w:r>
    </w:p>
    <w:p>
      <w:r>
        <w:t>出版社：上海：复旦大学出版社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隐权力  2  中国传统社会的运行游戏 评论地址：https://www.jiaokey.com/book/detail/12856405.html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