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书名：中国对外贸易的能源环境影响  基于隐含流的研究</w:t>
      </w:r>
    </w:p>
    <w:p>
      <w:r>
        <w:t>作者：陈红敏著</w:t>
      </w:r>
    </w:p>
    <w:p>
      <w:r>
        <w:t>出版社：上海：复旦大学出版社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中国对外贸易的能源环境影响  基于隐含流的研究 评论地址：https://www.jiaokey.com/book/detail/12856420.html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