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iPhone游戏开发入门经典  也适用于iPad</w:t>
      </w:r>
    </w:p>
    <w:p>
      <w:r>
        <w:rPr>
          <w:rFonts w:ascii="宋体" w:hAnsi="宋体" w:eastAsia="宋体"/>
          <w:sz w:val="24"/>
        </w:rPr>
        <w:t>（美）巴哈雷夫，（美）卡布雷拉著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iPhone游戏开发入门经典  也适用于iPad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（美）巴哈雷夫，（美）卡布雷拉著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本书出售、求购地址：https://www.jiaokey.com/book/detail/12856450.html</w:t>
      </w:r>
    </w:p>
    <w:p>
      <w:r>
        <w:t>更多相关图书推荐：https://www.jiaokey.com</w:t>
      </w:r>
    </w:p>
    <w:p>
      <w:r>
        <w:t>（美）巴哈雷夫，（美）卡布雷拉著 其他作品：https://www.jiaokey.com/tag/（美）巴哈雷夫，（美）卡布雷拉著.html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关键词搜索：https://www.jiaokey.com/tag/iPhone游戏开发入门经典  也适用于iPad.html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