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CISSP认证考试指南  第5版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CISSP认证考试指南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本书出售、求购地址：https://www.jiaokey.com/book/detail/12856476.html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关键词搜索：https://www.jiaokey.com/tag/CISSP认证考试指南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