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书名：冯太后大传</w:t>
      </w:r>
    </w:p>
    <w:p>
      <w:r>
        <w:t>作者：赵毅主编；景有泉编著</w:t>
      </w:r>
    </w:p>
    <w:p>
      <w:r>
        <w:t>出版社：长春：吉林人民出版社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冯太后大传 评论地址：https://www.jiaokey.com/book/detail/12856582.html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