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书名：俏丽梅花又一枝  著名锡剧演员顾国英</w:t>
      </w:r>
    </w:p>
    <w:p>
      <w:r>
        <w:t>作者：顾国英口述；周大功，许玄整理编撰</w:t>
      </w:r>
    </w:p>
    <w:p>
      <w:r>
        <w:t>出版社：北京：人民音乐出版社</w:t>
      </w:r>
    </w:p>
    <w:p>
      <w:r>
        <w:t>出版日期：1996.09</w:t>
      </w:r>
    </w:p>
    <w:p>
      <w:r>
        <w:t>总页数：227</w:t>
      </w:r>
    </w:p>
    <w:p>
      <w:r>
        <w:t>更多请访问教客网: www.jiaokey.com</w:t>
      </w:r>
    </w:p>
    <w:p>
      <w:r>
        <w:t>俏丽梅花又一枝  著名锡剧演员顾国英 评论地址：https://www.jiaokey.com/book/detail/12856626.html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