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  亡国宰相</w:t>
      </w:r>
    </w:p>
    <w:p>
      <w:r>
        <w:t>作者：陈锋，王翰主编</w:t>
      </w:r>
    </w:p>
    <w:p>
      <w:r>
        <w:t>出版社：武汉:长江文艺出版社,2002.10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中国宰相传  亡国宰相 评论地址：https://www.jiaokey.com/book/detail/12856657.html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