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2012中文版多功能教材</w:t>
      </w:r>
    </w:p>
    <w:p>
      <w:r>
        <w:t>作者：刘小伟，刘晓萍编著</w:t>
      </w:r>
    </w:p>
    <w:p>
      <w:r>
        <w:t>出版社：北京：电子工业出版社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3ds Max 2012中文版多功能教材 评论地址：https://www.jiaokey.com/book/detail/12856755.html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