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书名：支持货币政策的利率期限结构模型</w:t>
      </w:r>
    </w:p>
    <w:p>
      <w:r>
        <w:t>作者：吴丹，谢赤著</w:t>
      </w:r>
    </w:p>
    <w:p>
      <w:r>
        <w:t>出版社：长沙：湖南教育出版社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支持货币政策的利率期限结构模型 评论地址：https://www.jiaokey.com/book/detail/12856996.html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