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回归·合作·腾飞  迈向新世纪的澳门经济与金融</w:t>
      </w:r>
    </w:p>
    <w:p>
      <w:r>
        <w:rPr>
          <w:rFonts w:ascii="宋体" w:hAnsi="宋体" w:eastAsia="宋体"/>
          <w:sz w:val="24"/>
        </w:rPr>
        <w:t>王雪冰主编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回归·合作·腾飞  迈向新世纪的澳门经济与金融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本书出售、求购地址：https://www.jiaokey.com/book/detail/12857005.html</w:t>
      </w:r>
    </w:p>
    <w:p>
      <w:r>
        <w:t>更多相关图书推荐：https://www.jiaokey.com</w:t>
      </w:r>
    </w:p>
    <w:p>
      <w:r>
        <w:t>王雪冰主编 其他作品：https://www.jiaokey.com/tag/王雪冰主编.html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关键词搜索：https://www.jiaokey.com/tag/回归·合作·腾飞  迈向新世纪的澳门经济与金融.html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