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书名：促进发展  国际货币基金组织的贡贡献</w:t>
      </w:r>
    </w:p>
    <w:p>
      <w:r>
        <w:t>作者：巴哈拉姆·诺扎德著</w:t>
      </w:r>
    </w:p>
    <w:p>
      <w:r>
        <w:t>出版社：北京:中国金融出版社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促进发展  国际货币基金组织的贡贡献 评论地址：https://www.jiaokey.com/book/detail/12857033.html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