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马达加斯加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马达加斯加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本书出售、求购地址：https://www.jiaokey.com/book/detail/12857078.html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关键词搜索：https://www.jiaokey.com/tag/马达加斯加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