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水淹七军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水淹七军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本书出售、求购地址：https://www.jiaokey.com/book/detail/12857413.html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水淹七军.html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