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书名：洋葱头历险记  3</w:t>
      </w:r>
    </w:p>
    <w:p>
      <w:r>
        <w:t>作者：&lt;font color=Red&gt;姜&lt;/font&gt;·罗大里编</w:t>
      </w:r>
    </w:p>
    <w:p>
      <w:r>
        <w:t>出版社：北京:人民美术出版社,1990.04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洋葱头历险记  3 评论地址：https://www.jiaokey.com/book/detail/12857461.html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